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b0e5" w14:textId="ce2b0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5 тамыздағы № ҚР ДСМ - 75 бұйрығы. Қазақстан Республикасының Әділет министрлігінде 2021 жылғы 6 тамызда № 23885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47-тармағына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5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 – 75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w:t>
      </w:r>
    </w:p>
    <w:bookmarkEnd w:id="9"/>
    <w:p>
      <w:pPr>
        <w:spacing w:after="0"/>
        <w:ind w:left="0"/>
        <w:jc w:val="both"/>
      </w:pPr>
      <w:r>
        <w:rPr>
          <w:rFonts w:ascii="Times New Roman"/>
          <w:b w:val="false"/>
          <w:i w:val="false"/>
          <w:color w:val="ff0000"/>
          <w:sz w:val="28"/>
        </w:rPr>
        <w:t xml:space="preserve">
      Ескерту. Тізбе жаңа редакцияда - ҚР Денсаулық сақтау министрінің 04.02.2022 </w:t>
      </w:r>
      <w:r>
        <w:rPr>
          <w:rFonts w:ascii="Times New Roman"/>
          <w:b w:val="false"/>
          <w:i w:val="false"/>
          <w:color w:val="ff0000"/>
          <w:sz w:val="28"/>
        </w:rPr>
        <w:t>№ ҚР ДСМ-11</w:t>
      </w:r>
      <w:r>
        <w:rPr>
          <w:rFonts w:ascii="Times New Roman"/>
          <w:b w:val="false"/>
          <w:i w:val="false"/>
          <w:color w:val="ff0000"/>
          <w:sz w:val="28"/>
        </w:rPr>
        <w:t xml:space="preserve"> (01.01.2022 бастап қолданысқа енгізіледі); өзгеріс енгізілді - ҚР Денсаулық сақтау министрінің 06.04.2022 </w:t>
      </w:r>
      <w:r>
        <w:rPr>
          <w:rFonts w:ascii="Times New Roman"/>
          <w:b w:val="false"/>
          <w:i w:val="false"/>
          <w:color w:val="ff0000"/>
          <w:sz w:val="28"/>
        </w:rPr>
        <w:t>№ ҚР ДСМ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шеңберіндегі дәрілік заттар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(жай-күйінің)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 үшін көрсетілімдер (дәрежесі, сатысы, ауырлық ағымы)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немесе медициналық бұйымдардың немесе арнайы емдік өнімдердің атауы (дәрілік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жіктемесінің коды (АТХ)</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 I25</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тамырларды стенттеуден, аортокоронарлық шунттеуден, миокард инфарктісінен кейінгі науқастар. Кернеу стенокардиясы ІІІ-ІV ФК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 тіл астына себілетін аэрозоль, тіл астына себілетін дозаланған спрей, тіл астына салынатын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 спрей,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 I15</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Қауіптің 2-4 дәрежесі; созылмалы бүйрек аурулары кезіндегі симптоматикалық артериялық гипертензия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таблетка,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терапияның тиімсіз болуы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 I48</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Аритмиялар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 фибрилляциясы (пароксизмалды, персистирленген, тұрақты), оның ішінде радиожиілік аблациясы (РЖА) орындалғаннан кейін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 капсулалар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 таблетка,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 I42</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функциясының жеткіліксіздігі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ІІ-ІV диспансерлік есепте тұрған барлық санаттар NYHA бойынша функциялық кластар, оның ішінде дилатациялық кардиомиопатия және артериялық гипертензиямен және жүректің ишемиялық ауруларымен байланысты емес созылмалы жүрек функциясының жеткіліксіздігінің басқа да себептері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 таблетка,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таблетка,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 I34-I39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қақпақшаларының зақымдануы (жүрек қақпақшалары протезделген науқастар)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өкпе гипертензиясы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ингаляцияға арналған аэрозоль, небулайзерге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Флутиказона, ингаляцияға арналған дозаланған аэрозоль, ингаляцияға арналған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Формотерола және Будесонид, ингаляцияға арналған ұнтақ, ингаляцияға арналған аэрозоль дозаланған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 ингаляцияға арналған дозаланған аэрозоль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ұнтақ, ингаляцияға арналған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 ингаляцияға арналған аэрозоль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 ингаляцияға арналған дозаланған аэрозоль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обструктивті ауруы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сатысы және ремиссиялар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 ингаляцияға арналған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 ингаляцияға арналған аэрозоль, ингаляцияға арналған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 ингаляцияға арналған ұнтақ, ингаляцияға арналған аэрозоль дозаланған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Фенотерола және Ипратропия бромид, ингаляцияға арналған ерітінді, ингаляцияға арналған аэрозоль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 ингаляцияға арналған ерітінді, ингаляцияға арналған ұнтағы бар капсула ингаляторымен жиынтықта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интерстициалдық басқа аурулары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 капсула/таблетка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паразитарлық аурулар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 U07.2</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 19 коронавирустық инфекциясы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факторларынысыз жеңіл, орташа түрі (ЖРВИ клиникасы)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тромбоэмболия қауіп факторы бар пациентте қауіп факторлары бар ықтимал жағдайы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аурулары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 Q81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эпидермолиз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Күлдіреуік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 К74</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 вирусты гепатиті, бауыр циррозы сатысын қоса алғанда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 капсула,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J05AP08</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 В18.1</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агентімен және дельта агентсіз В вирустық гепатиті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альфа 2а,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 таблетка, түйіршіктер, суппозиторийлер, ректалді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базалық иммундық-супрессивті терапияның тиімсіз болуы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 инъекцияға арналған ерітінді, инфузияға арналған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жаралы колит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 таблетка, түйіршіктер, суппозиторийлер, ректальді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базистік иммуносупрессивті терапия тиімсіздігі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L04AВ06</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 K26</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ойық жарасы кезеңінде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кезеңінде. Бактерияға қарсы препараттар Н. Pylorі анықталған кезде тағайындалады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Висмута трикалия дицитрат,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капсула, ауыз суспензиясын дайындауға арналған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ұю ағзаларының аурулары және иммундық механизмді тартатын жекелеген бұзылулар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D45-47.9, С81– С96 D56, D57, D59.5, D61, D69.3, D76.0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Миелодисплатикалық синдромдарды қоса алғанда, лимфалық, қан өндіру және солар тектес тіндердің қатерлі ісіктері, қанның кейбір ауруларын қоса алғанда, оның ішінде апластикалық анемия мен имунды тромбоцитопения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анықталған кезінде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Хлорамбуцил,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 инъекция үшін ерітінді дайындауға арналған лиофилизирленген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 ерітінді дайындауға арналған лиофилизат,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таблетка,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 инъекцияға арналған ерітінді дайындауға арналған лиофилизирленген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ішке қабылдауға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 D68</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факторларының тұқым қуалайтын тапшылығы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 қан ұю факторы (плазмалық), лиофилизат / вена ішіне енгізуге арналған ерітінді дайындауға арналған лиофилизирленген ұнтақ / инъекцияға арналған ерітінді дайындауға арналған лиофилизирленген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 қан ұю факторы (рекомбинанттық), лиофилизат/вена ішіне енгізуге арналған ерітінді дайындауға арналған лиофилизирленген ұнтақ / инъекцияға арналған лиофилизирленген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Тежегішке қарсы коагулянттық кешен, инфузия үшін ерітінді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ІX қан ұю факторы (плазмалық), көктамыр ішіне енгізуге арналған ерітінді дайындауға арналған лиофилизат/инфузияға арналған ерітінді дайындауға арналған лиофилизат/ лиофилизат / инфузияға арналған ерітінді дайындауға арналған лиофилизирленген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ІX қан ұю факторы (рекомбинантты), вена ішіне енгізуге арналған ерітінді дайындауға арналған лиофилизат/инфузияға арналған ерітінді дайындауға арналған лиофилизат/лиофилизат / инфузияға арналған ерітінді дайындауға арналған лиофилизирленген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факторы және VІІІ қан ұю факторы комбинациясында, инфузияға арналған ерітінді дайындауға арналған лиофилизат / вена ішіне енгізуге арналған ерітінді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 вена ішіне енгізуге арналған ерітінді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В02ВХ06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 D89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аурулар және иммундық- тапшылықтың жай-күйі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адами қалыпты (тамырдан тыс енгізуге арналған), тері астына енгізуге арналған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алмасуының бұзылуы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E10-Е11</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диабетінің барлық сатылары мен дәрежесі. Асқынуларсыз, терапияны таңдау ЖПД және/немесе эндокринологтың таңдауына негізделеді, диабеттің қалыптасуымен және өмір салтын өзгертумен кешенде жүргізілетін глюкозаланған гемоглобиннің нысаналы деңгейіне қол жеткізу.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А10ВН02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диабетінің барлық сатылары мен дәрежесі. Семіздік және жүрек-тамыр ауруларының қауіп факторлары болған жағдайда (қосымша ем) эндокринологтың тағайындауымен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 тері астына енгізуге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 тері астына енгізуге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және ІІ типті қант диабетінің барлық сатылары мен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еритін гендік-инженерлік инсулин,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тәулік бойы әсер ететін (орташа) гендік-инженерлік инсулин изофан,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екі фазалы гендік-инженерлік инсулин,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орташа инсулинмен біріктірілген екі фазалы Инсулин лизпро (қысқа және орташа әсер ететін инсулин аналогтарының қоспасы),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орташа инсулинмен біріктірілген екі фазалы Инсулин аспарт (әсері қысқа және орташа инсулин аналогтарының қоспасы),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E23.2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Қанттық емес диабет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 ішуге арналған лиофилизат,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E00-E03, E89.0, Е05, Е20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Гипертиреоз/ Гипопаратиреоз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верификацияланған диагноз. Гипертиреоз верификацияланған диагноз. Гипопаратиреоз верификацияланған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 (қоспағанда Е22.8), D35.2</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гормональді белсенді ісіктері. Акромегалия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деректерімен верификацияланған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 иньекция үшін суспензия дайындауға арналған микросфералар, иньекция үшін суспензия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 теріастылық инъекцияға арналған ерітінді, суспензия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Гипофиздік нанизм, Шерешевского - Тернера синдромы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деректерімен верификацияланған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 инъекциялық ерітінді дайындауға арналған лиофилизацияланған ұнтақ,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Е22.8, E30.1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генездің ерте (алдын ала, жіті) жыныстық дамуы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деректерімен верификацияланған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 инъекция үшін суспензия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Гепато–церебральді дистрофия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ағымы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 таблетка/капсула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М01СС01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ауруы (Ауырлық дәрежесіне байланыссыз, 1 және 3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 инфузия үшін ерітінді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 ауруы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 альфасы,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 инфузия үшін ерітінді дайындауға арналған концентрат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 E76.1, E76.2, E76.3, E76.8</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типі (Гурлер синдромы)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1-3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бета,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А16АВ16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6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ІVА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Е84</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Кисталы фиброз (Муковисцидоз)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дәрежесіне тәуелсіз барлық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т.б.),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капсуладағы ингаляцияларға арналған ұнтақ, ингаляцияларға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 инъекция немесе инфузия үшін ерітінді дайындауға арналған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 ингаляцияға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және дәнекер тіндердің аурулары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 артрит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желілік терапияның тиімсіз болуы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инъекцияға арналған ерітінді, инъекцияға арналған ерітінді дайындау үшін лиофилизацияланған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L04АВ01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M05-М06</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артрит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 инъекцияға арналған ерітінді дайындау үшін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бірінші желілік терапияның тиімсіз болуы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венаішілік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терапияның тиімсіз және төзбеушілігі жағдайында ересек пациенттерде белсенділіктің орташа немесе жоғары дәрежесі ревматизмге қарсы препараттармен және ісік некрозы факторының антагонистерімен емдеу тиімсіз немесе төзбеушілік жағдайында, ауыр төзбейтін уыттылық жағдайындағы ауру, бейінді мамандардың қатысуымен медициналық ұйымның дәрігерлік-консультациялық комиссиясының шешімі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тері астына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L04AС07</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М33-М33.9</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М34-М34.9</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беріштену (жүйелі склеродермия)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 вена ішіне және бұлшықетке енгізу үшін ерітінді дайындауға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Дигитальді жарасы бар ауыр Рейно феноменін емдеу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М35.2</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 жақпамай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Анкилоздаушы спондилит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А07ЕС01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М01АВ01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бірінші желілік терапия тиімсіз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препаратты қабылдаған пациенттерге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Церебральді салдану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тәрізді ұстамалар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 капсула,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 таблетка, капсула, түйіршік, шәрбат, ішуге арналған тамшылар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ағым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1а, бұлшық етке енгізу үшін ерітінді дайындауға арналған лиофилизат,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 b, инъекция үшін ерітінді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 ацетаты, теріастына енгізуге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 теріасты инъекцияларына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 инфузиялар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 таблетка, капсула, түйіршік, шәрбат, ішуге арналған тамшылар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 таблетка, шайнайтын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 капсула,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 таблетка, ішу арқылы қолдануға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Ауырлығының барлық сатылары мен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 бромиді,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G71.0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Дюшенн бұлшықет дистрофиясы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 және асқан уақытта анықталған DMD геніндегі нонсенс-мутациясында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 ауыз арқылы қабылдауға арналған түйіршіктер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мінез-құлықтың бұзылуы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таблетка, инъекцияға арналған майлы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 таблетка, ұзақ әсер ететін, бұлшықет ішіне енгізуге үшін суспензия дайындауға арналған ұнтақ, ішке қабылдауға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 таблетка, бұлшықет ішіне енгізу үшін инъекцияға арналған әсері ұзақ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 таблетка,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инфекциялық және паразиттік аурулар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 Z20.1 R76.1 Y58.0</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және қолдау фазалары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ішуге арналған суспензия дайындауға арналған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бұлшықет ішіне енгізу үшін ерітінді дайындауға арналған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 инъекция үшін ерітінді дайындауға арналған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 инъекцияға арналған ерітінді, инъекция үшін ерітінді дайындауға арналған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 және оның туындылары, таблетка, түйіршіктер, ішуге арналған ерітінді дайындауға арналған дозаланған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 инъекция үшін ерітінді дайындауға арналған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J04AB30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таблетка, сироп,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 инъекцияға арналған ерітінді,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және Изониазид,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Пиразинамид, Этамбутол және Изониазид,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В20-В24,Z20.6, Z20.1, Z29.2, Z29.8</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 дейінгі және постконтакты АИТВ инфекциясының, АИТВ қауымдастырылған ауруларынның алдын алу үшін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емдеу кестесі бойынша барлық дәрежесі мен сатысы, соның ішінде жүкті әйелдердің және АИТВ инфециясын жұқтырған анадан туған балалардың профилактикасы үшін. дейінгі және постконтакты АИТВ инфекциясының, АИТВ қауымдастырылған ауруларынның алдын алуды жүргізу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18 жасқа толғанға дейін бір өндірушінің дәрілік препараттарын қабылдайды.АИТВ-инфекциясы бар Түркістан облысы мен Шымкент қаласының зақымдану ошағындағы пациенттер өмір бойы бір бір өндірушінің дәрілік препараттарын қабылдайды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капсула, ішуге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таблетка, ішуге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таблетка; ішуге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 таблетка, пероральді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 таблетка,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және Абакавир,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және Эмтрицитабин,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Ламивудин және Абакавир,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 және Эфавиренз,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 және Рилпивирин,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 таблетка, ішуге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және Долутегравир,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және Кобицистат,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өспелер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С00-С97, D00- D48 (D35.2 қоспағанда)</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Таргеттік терапияның сезімтал сатысына қарамастан қатерлі жаңа өспелер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 таблетка,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инъекцияға арналған ерітінді; инфузияға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таблетка,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 тері астына енгізу үшін ерітінді дайындауға арналған лиофилизат, инъекция үшін суспензия дайындауға арналған лиофилизацияланған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 тері астына енгізуге арналған ұзақ әсер ететін имплантат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 инъекция үшін суспензия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 бұлшықет ішіне енгізуге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 капсулалар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вакцинасы, интравизикальді енгізу үшін суспензия дайындауға арналған ұнтақ еріткішпен жиынтықта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 концентрат/ лиофилизацияланған ұнтақ, инфузия ерітіндісін дайындауға арналған лиофилизат, инфузияға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жаңа өспелердің, туберкулездің және АИТВ инфекциясының кең таралған түрлері, декомпенсация сатысындағы созылмалы өршитін аурулар, жүрек, өкпе, бауыр, бүйрек функцияларының жеткіліксіздігі, бауыр циррозының асқынулары бар пациенттерге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Симптоматикасы болған кездегі барлық сатысы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 таблетка,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 таблетка, ректальді суппозиторийлер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 таблетка;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C03DА01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инъекцияға арналған ерітінді, таблетка, капсула, суппозиторий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инъекцияға арналған ерітінді,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трансдермальді емдік жүйе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таблетка, инъекцияға арналған ерітінді, капсула, суппозитория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таблетка, драже,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таблетка,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Транспланталған ағзалар мен тіндердің қабылдамау қаупінің алдын алу үшін, науқастар бір өндірушінің дәрілік препараттарын бүкіл өмірі бойына қабылдайды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ішке қабылдауға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ағзаларының аурулары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гломерулярлық аурулар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верификацияланған және клиникалық тұрғыдан көрініс беретін нефроздық және ағымы жылдам үдейтін нефриттік синдромдарымен, (соның ішінде аутоиммундық аурулар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 венаға және бұлшықетке енгізу үшін ерітінді дайындауға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ішке қабылдауға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реналді анемиямен созылмалы ауруы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диализ алатын пациенттерді қоспағанда, ІІІ-ІV-V сатылары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капсула,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полиэтиленгликоль-эпоэтина бета, венаішілік және теріастылық инъекцияларға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 ауыз арқылы қолданылатын суспензия дайындауға арналған ұнтақ,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 көлемі шеңберіндегі медициналық бұйымдар мен арнайы емдік өнімдер</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 Е11</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динамикалық бақылауда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диабеттің барлық сатысы мен дәрежесі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Шприц-қаламға арналған инелер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кетондық денелерді анықтауға арналған тест жолақтары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Таңбалануы бір реттік инсулиндік шприцтер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Инсулинмен қарқынды емдеу аясындағы қант диабеті бар пациенттер – инсулиннің көптеген инъекциялық режимі (помпалық инсулин емі) Аралас типті әсерететін инсулиннің 2 инъекциясы режимі аясындағы қант диабеті бар пациенттер Базалді инсулин терапиясы аясындағы қант диабеті бар пациенттер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анықтауға арналған тест жолақтары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жылына 1460 жолақ</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жылына 730 жолақ</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жылына 365 жолақ</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жаңа өспелердің кең тараған түрі, туберкулез және АИТВ инфекциясы, декомпенсация сатысындағы созылмалы өршитін аурулары, жүрек, өкпе, бауыр, бүйрек функциясыжеткіліксіздігі бар пациенттерге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алушыларды қоспағанда ересектер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Симптоматикасы болған кездегі барлық сатылар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дренаждалатын илео/колостомалық нәжіс қабылдағыш қорғау пастасымен жиынтықта</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 бұзылулары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формалар, өмірлік терапия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мөлшері төмен емдік өнімдер және фенилаланин мөлшері төмен өнімдер</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аурулары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 Q81</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эпидермолиз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Күмісі бар майланған таңғыш*</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Фармпрепаратсыз таңғыш*</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таңғыш*</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стерильді таңғыш*</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таңғыш*</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Гидротюль, гидроактивті майланған таңғыш*</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 бальзамы бар майланған таңғыш*</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майлықтар*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созылмалы бинт*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бинт*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құбырлы бинт*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стерильді емес мақталы бинт*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негізіндегі стерильді таңғыш*</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Ересектерге арналған міндетті әлеуметтік медициналық сақтандыру жүйесіндегі дәрілік заттар</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 I25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тамырларды стенттеуден, аортокоронарлық шунттеуден, миокард инфарктісінен кейінгі науқастар. Кернеу стенокардиясы ІІІ-ІV ФК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 тіл астына себілетін аэрозоль, тіл астына себілетін дозаланған спрей, тіл астына салынатын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 спрей,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 I15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Қауіптің 2-4 дәрежесі; созылмалы бүйрек аурулары кезіндегі симптоматикалық артериялық гипертензия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таблетка, капсула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терапияның тиімсіз болуы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 I48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Аритмиялар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 фибрилляциясы (пароксизмалды, персистирленген, тұрақты), оның ішінде радиожиілік аблациясы (РЖА) орындалғаннан кейін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 капсулалар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 таблетка, капсула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 I42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функциясының жеткіліксіздігі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ІІ-ІV диспансерлік есепте тұрған барлық санаттар NYHA бойынша функциялық кластар, оның ішінде дилатациялық кардиомиопатия және артериялық гипертензиямен және жүректің ишемиялық ауруларымен байланысты емес созылмалы жүрек функциясының жеткіліксіздігінің басқа да себептері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 таблетка, капсула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таблетка, капсула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 I34-I39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қақпақшаларының зақымдануы (жүрек қақпақшалары протезделген науқастар)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Динамикалық бақылауда тұрған ересек адамдар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ингаляцияға арналған аэрозоль, небулайзерге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 ингаляцияға арналған дозаланған аэрозоль, ингаляцияға арналған ұнтақ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 ингаляцияға арналған ұнтақ, ингаляцияға арналған аэрозоль дозаланған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 ингаляцияға арналған дозаланған аэрозоль</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ұнтақ, ингаляцияға арналған суспензия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 ингаляцияға арналған аэрозоль</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 ингаляцияға арналған дозаланған аэрозоль</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обструктивті ауруы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сатысы және ремиссиялар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 ингаляцияға арналған ұнтақ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 ингаляцияға арналған аэрозоль, ингаляцияға арналған ұнтақ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 ингаляцияға арналған ұнтақ, ингаляцияға арналған дозаланған аэрозоль</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және Ипратропия бромид, ингаляцияға арналған ерітінді, ингаляцияға арналған аэрозоль</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 ингаляцияға арналған ерітінді, ингаляцияға арналған ұнтағы бар капсула ингаляторымен жиынтықта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J13-J16, J18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Ауруханадан тыс пневмония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ішуге арналған суспензия дайындауға арналған ұнтақ, таблетка, капсула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ішуге арналған суспензия дайындауға арналған ұнтақ, капсула, таблетка, ішуге арналған суспензия дайындауға арналған түйіршіктер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паразитарлық аурулар</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 U07.2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COVІD 19 коронавирустық инфекциясы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факторларынысыз жеңіл, орташа түрі (ЖРВИ клиникасы)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тромбоэмболия қауіп факторы бар пациентте қауіп факторлары бар ықтимал жағдайы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капсула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 К74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 вирусты гепатиті, бауыр циррозы сатысын қоса алғанда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 капсула,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J05AP08</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 В18.1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агентімен және дельта агентсіз В вирустық гепатиті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альфа 2а,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 K26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ойық жарасы кезеңінде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кезеңінде. Бактерияға қарсы препараттар Н. Pylorі анықталған кезде тағайындалады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Висмута трикалия дицитрат,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капсула, ауыз суспензиясын дайындауға арналған ұнтақ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Гастроэзофагальді рефлюкс ауруы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Өршу кезеңінде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А02ВА03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ұю ағзаларының аурулары және иммундық механизмді тартатын жекелеген бұзылулар</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D45-47.9, С81– С96 D56, D57, D59.5, D61, D69.3, D76.0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Миелодисплатикалық синдромдарды қоса алғанда, лимфалық, қан өндіру және солар тектес тіндердің қатерлі ісіктері, қанның кейбір ауруларын қоса алғанда, оның ішінде апластикалық анемия мен имунды тромбоцитопения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анықталған кезінде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Хлорамбуцил,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 инъекция үшін ерітінді дайындауға арналған лиофилизирленген ұнтақ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 ерітінді дайындауға арналған лиофилизат,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таблетка, капсула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 капсула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 капсула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 капсула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капсула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 инъекцияға арналған ерітінді дайындауға арналған лиофилизирленген ұнтақ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ішке қабылдауға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 капсула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 капсула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тапшылығы анемиясы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фертильді кезеңдегі әйелдер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дәрежелі темір тапшылығы анемиясының анықталған диагнозы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аскорбин қышқылы бар бір компонентті/біріктірілген, таблетка, капсула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 B03AЕ10</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D55-64.9, D69 (D69.3 қоспағанда)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анемияны қоса алғанда, гематологиялық аурулар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диагноз кезіндегі барлық ауырлық дәрежесі мен кезеңдері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алмасуының бұзылуы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E10-Е11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диабетінің барлық сатылары мен дәрежесі. Асқынуларсыз, терапияны таңдау ЖПД және/немесе эндокринологтың таңдауына негізделеді, диабеттің қалыптасуымен және өмір салтын өзгертумен кешенде жүргізілетін глюкозаланған гемоглобиннің нысаналы деңгейіне қол жеткізу.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А10ВН02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диабетінің барлық сатылары мен дәрежесі. Семіздік және жүрек-тамыр ауруларының қауіп факторлары болған жағдайда (қосымша ем) эндокринологтың тағайындауымен.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 тері астына енгізуге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 тері астына енгізуге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және ІІ типті қант диабетінің барлық сатылары мен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еритін гендік-инженерлік инсулин,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тәулік бойы әсер ететін (орташа) гендік-инженерлік инсулин изофан, суспензия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екі фазалы гендік-инженерлік инсулин, суспензия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орташа инсулинмен біріктірілген екі фазалы Инсулин лизпро (қысқа және ұзақ әсер ететін инсулин аналогтарының қоспасы), суспензия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орташа инсулинмен біріктірілген екі фазалы Инсулин аспарт (әсері қысқа және орташа инсулин аналогтарының қоспасы), суспензия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E23.2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Қанттық емес диабет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 ішуге арналған лиофилизат,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E00-E03, E89.0, Е05, Е20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Гипертиреоз/ Гипопаратиреоз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верификацияланған диагноз. Гипертиреоз верификацияланған диагноз. Гипопаратиреоз верификацияланған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 (қоспағанда Е22.8), D35.2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гормональді белсенді ісіктері. Акромегалия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деректерімен верификацияланған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 иньекция үшін суспензия дайындауға арналған микросфералар, иньекция үшін суспензия дайындауға арналған лиофилизат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 теріастылық инъекцияға арналған ерітінді, суспензия дайындауға арналған лиофилизат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және дәнекер тіндердің аурулары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M05-М06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артрит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 инъекцияға арналған ерітінді дайындау үшін лиофилизат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бірінші желілік терапияның тиімсіз болуы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венаішілік инфузия үшін ерітінді дайындауға арналған концентрат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терапияның тиімсіз және төзбеушілігі жағдайында ересек пациенттерде белсенділіктің орташа немесе жоғары дәрежесі ревматизмге қарсы препараттармен және ісік некрозы факторының антагонистерімен емдеу тиімсіз немесе төзбеушілік жағдайында, ауыр төзбейтін уыттылық жағдайындағы ауру, бейінді мамандардың қатысуымен медициналық ұйымның дәрігерлік-консультациялық комиссиясының шешімі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тері астына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L04AС07</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Анкилоздаушы спондилит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А07ЕС01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М01АВ01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бірінші желілік терапия тиімсіз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препаратты қабылдаған пациенттерге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 </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артрит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капсула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ішуге арналған суспензия дайындауға арналған ұнтақ, капсула,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М15-М19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 М31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 пен сол тектес жағдайлар; Басқа өлі еттендіруші васкулопатиялар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 вена ішіне және бұлшықетке енгізу үшін ерітінді дайындауға арналған лиофилизат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Церебральді салдану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тәрізді ұстамалар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 капсула,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 таблетка, капсула, түйіршік, шәрбат, ішуге арналған тамшылар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 таблетка, капсула, түйіршік, шәрбат, ішуге арналған тамшылар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 таблетка, шайнайтын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 капсула,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 таблетка, ішу арқылы қолдануға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Альцгеймер ауруы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Ауырлығының барлық сатылары мен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және Карбидопа,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 G51, G52, G54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нервілерінің зақымданулары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адамдар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Ауырлығының барлық сатылары мен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мінез-құлықтың бұзылуы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таблетка, инъекцияға арналған майлы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 таблетка, ұзақ әсер ететін, бұлшықет ішіне енгізуге үшін суспензия дайындауға арналған ұнтақ, ішке қабылдауға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 таблетка, бұлшықет ішіне енгізу үшін инъекцияға арналған әсері ұзақ суспензия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 таблетка, капсула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өспелер</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С00-С97, D00- D48 (D35.2 қоспағанда)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Таргеттік терапияның сезімтал сатысына қарамастан қатерлі жаңа өспелер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 таблетка,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 капсула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 капсула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инъекцияға арналған ерітінді; инфузияға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таблетка, капсула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 капсула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 капсула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 тері астына енгізу үшін ерітінді дайындауға арналған лиофилизат, инъекция үшін суспензия дайындауға арналған лиофилизацияланған ұнтақ</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 тері астына енгізуге арналған, ұзақ әсер ететін имплантат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 инъекция үшін суспензия дайындауға арналған лиофилизат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 бұлшықет ішіне енгізуге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 капсулалар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2а,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вакцинасы, интравизикальді енгізу үшін суспензия дайындауға арналған ұнтақ еріткішпен жиынтықта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 концентрат/ лиофилизацияланған ұнтақ, инфузия ерітіндісін дайындауға арналған лиофилизат, инфузияға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жаңа өспелердің, туберкулездің және АИТВ инфекциясының кең таралған түрлері, декомпенсация сатысындағы созылмалы өршитін аурулар, жүрек, өкпе, бауыр, бүйрек функцияларының жеткіліксіздігі, бауыр циррозының асқынулары бар пациенттерге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Симптоматикасы болған кездегі барлық сатысы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 таблетка,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 таблетка, ректальді суппозиторийлер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 таблетка; капсула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C03DА01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инъекцияға арналған ерітінді, таблетка, капсула, суппозиторий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инъекцияға арналған ерітінді,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трансдермальді емдік жүйе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таблетка, инъекцияға арналған ерітінді, капсула, суппозиторий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таблетка, драже,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таблетка, суспензия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капсула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 капсула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Транспланталған ағзалар мен тіндердің қабылдамау қаупінің алдын алу үшін, науқастар бір өндірушінің дәрілік препараттарын бүкіл өмірі бойына қабылдайды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ішке қабылдауға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 капсула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есту мүшесі аурулары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 J32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Жіті/созылмалы синусит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ішуге арналған суспензия дайындауға арналған ұнтақ,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ішуге арналған суспензия дайындауға арналған ұнтақ, капсула,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J30.1-J30.4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ринит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 мұрынға арналған спрей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Н66, Н67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Жіті/созылмалы іріңді ортаңғы отит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ішке қабылдауға арналған суспензия дайындауға арналған ұнтақ,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таблетка, капсула, ішке қабылдауға арналған суспензия дайындауға арналған ұнтақ, ішке қабылдауға арналған суспензия дайындауға арналған түйіршіктер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Жіті/созылмалы кератит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 көзге арналған тамшыдәрі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көзге арналған тамшыдәрі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көзге арналған жақпа май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S01AD03</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 H10, H11, Н20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Жіті/созылмалы блефарит/конъюнктивит/иридоциклит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көз тамшылары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көзге арналған тамшыдәрі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H40-Н42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 көз тамшылары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 көзге арналған тамшыдәрі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аурулары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пішінді қызару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жақпамай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иммуносупрессивтік ем тиісіз болған жағдайда, медициналық ұйымның дәрігерлік- консультациялық комиссиясының шешімімен бейінді мамандардың қатысуымен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Псориаздық артропатиялар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иммуносупрессивтік ем тиісіз болған кезде бейінді мамандардың қатысуымен медициналық ұйымның дәрігерлік- консультациялық комиссиясының шешімімен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L04AВ06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гиперплазиясы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 капсула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дисплазиясы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G03AC03</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N30, N34, N41.0, N41.1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созылмалы инфекциялары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 ішке қабылдауға арналған суспензия, капсулалар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J01XE01</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гломерулярлық аурулар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верификацияланған және клиникалық тұрғыдан көрініс беретін нефроздық және ағымы жылдам үдейтін нефриттік синдромдарымен, (соның ішінде аутоиммундық аурулар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 венаға және бұлшықетке енгізу үшін ерітінді дайындауға лиофилизат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ішке қабылдауға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реналді анемиямен созылмалы ауруы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зейнетақы төлемдерін алушы ересек адамдар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диализ алатын пациенттерді қоспағанда, ІІІ-ІV-V сатылары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капсула,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полиэтиленгликоль-эпоэтина бета, венаішілік және теріастылық инъекцияларға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 ауыз арқылы қолданылатын суспензия дайындауға арналған ұнтақ, таблетка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Ересек зейнетақы төлемдерін алушылар үшін амбулаториялық деңгейде міндетті әлеуметтік медициналық сақтандыру жүйесіндегі медициналық бұйымдар мен арнайы емдік өнімдер</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 Е11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ересек зейнетақы төлемдерін алушылар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диабеттің барлық сатысы мен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Шприц-қаламға арналған инелер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кетондық денелерді анықтауға арналған тест жолақтары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Таңбалануы бір реттік инсулиндік шприцтер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Инсулинмен қарқынды емдеу аясындағы қант диабеті бар пациенттер – инсулиннің көптеген инъекциялық режимі (помпалық инсулин емі) Аралас типті әсерететін инсулиннің 2 инъекциясы режимі аясындағы ант диабеті бар пациенттер Базалді инсулин терапиясы аясындағы қант диабеті бар пациенттер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анықтауға арналған тест жолақтары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жылына 1460 жолақ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жылына 730 жолақ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жылына 365 жолақ</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жаңа өспелердің кең тараған түрі, туберкулез және АИТВ инфекциясы, декомпенсация сатысындағы созылмалы өршитін аурулары, жүрек, өкпе, бауыр, бүйрек функциясыжеткіліксіздігі бар пациенттерге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зейнетақы төлемдерін алушылар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Симптоматикасы болған кездегі барлық сатылар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дренаждалатын илео/колостомалық нәжіс қабылдағыш қорғау пастасымен жиынтықта</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 жасқа дейінгі балаларға арналған амбулаториялық деңгейде міндетті әлеуметтік медициналық сақтандыру жүйесіндегі дәрілік заттар, медициналық бұйымдар және арнайы емдік өнімдер</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 I15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Қауіптің 2-4 дәрежесі; созылмалы бүйрек аурулары кезіндегі симптоматикалық артериялық гипертензия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терапияның тиімсіз болуы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 I48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Аритмиялар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 фибрилляциясы (пароксизмалды, персистирленген, тұрақты), оның ішінде радиожиілік аблациясы (РЖА) орындалғаннан кейін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 капсулалар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 I42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функциясының жеткіліксіздігі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ІІ-ІV диспансерлік есепте тұрған барлық санаттар NYHA бойынша функциялық кластар, оның ішінде дилатациялық кардиомиопатия және артериялық гипертензиямен және жүректің ишемиялық ауруларымен байланысты емес созылмалы жүрек функциясының жеткіліксіздігінің басқа да себептері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 I34-I39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қақпақшаларының зақымдануы (жүрек қақпақшалары протезделген науқастар)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I33, I 01.1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эндокардит (жіті/жітілеу)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емделуден кейін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 инъекцияларға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инъекцияларға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инъекцияларға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беталактамды антибиотикпен бірге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ингаляцияға арналған аэрозоль, небулайзерге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 ингаляцияға арналған дозаланған аэрозоль, ингаляцияға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 ингаляцияға арналған ұнтақ, ингаляцияға арналған дозаланған аэрозоль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 ингаляцияға арналған дозаланған аэрозоль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ұнтақ, ингаляцияға арналған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 ингаляцияға арналған аэрозоль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 ингаляцияға арналған дозаланған аэрозоль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 таблетка, оның ішінде шайнайтын,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00-J06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көптеген жəне орналасу орны анықталмаған жіті жұқпалары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 J 13-J16 J18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20- J22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респираторлық анықталмаған жіті жұқпасы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инфекция қосылған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обструкциясы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ингаляцияларға арналған аэрозоль, небулайзерге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 J35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Бадамшалар мен аденоидтардың синуситі/ аурулары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Вазомоторлық және аллергиялық ринит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таблетка, ішуге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 шәрбат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 мөлшерленген назальды спрей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 К74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 вирусты гепатиті, бауыр циррозы сатысын қоса алғанда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 капсула,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J05AP08</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 В18.1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агентімен және дельта агентсіз В вирустық гепатиті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альфа 2а,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альфа 2b, инъекция үшін ерітінді дайындауға арналған лиофилизирленген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 K26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ойық жарасы кезеңінде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кезеңінде. Бактерияға қарсы препараттар Н. Pylorі анықталған кезде тағайындалады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Висмута трикалия дицитрат,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капсула, ауыз суспензиясын дайындауға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қабаттасқан асқазан-өңеш рефлюксі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 капсула,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 капсула,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Бактерияға қарсы препараттар H.​Pylorі анықтаған кезде тағайындалады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қатуы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 тік ішекті суппозиториялар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 аймағының сызаты мен жыланкөзі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 тік ішекті суппозиториялар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Тітіркенген ішек синдромы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Силиконы, ішке қабылдауға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басқа айдарларда жіктелмеген жеткіліксіздігі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тамшылар, ішке қабылдауға арналған май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сезімсіз жүру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панкреатит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барысында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т.б.),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 инъекциялар үшін суспензия дайындауға арналған микросфералар, теріасты инфекцияларға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K81, K83.0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барысында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теріс холестерин тастары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ұю ағзаларының аурулары және иммундық механизмді тартатын жекелеген бұзылулар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D45-47.9, С81– С96 D56, D57, D59.5, D61, D69.3, D76.0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Миелодисплатикалық синдромдарды қоса алғанда, лимфалық, қан өндіру және солар тектес тіндердің қатерлі ісіктері, қанның кейбір ауруларын қоса алғанда, оның ішінде апластикалық анемия мен имунды тромбоцитопения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анықталған кезінде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Хлорамбуцил,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 инъекция үшін ерітінді дайындауға арналған лиофилизирленген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 ерітінді дайындауға арналған лиофилизат,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 инъекцияға арналған ерітінді дайындауға арналған лиофилизирленген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ішке қабылдауға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анемия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18 жасқа дейінгі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дәрежелі темір тапшылығы анемиясының анықталған диагнозы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аскорбин қышқылы бар бір компонентті/біріктірілген,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 B03AЕ10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12 жасқа дейінгі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таблетка/ капсула/тамшылар/ ішке қабылдауға арналған ерітінді/ шәрбат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D55-64.9 D 69 (D56, D57, D59.5, D61, D69.3, D76.0 қоспағанда)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аурулар (кейбір қан ауруларын есепке алмағанда, сонын ішінде апластикалық анемия, иммундық тромбоцитопениялар)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анықталған кезінде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алмасуының бұзылуы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E10-Е11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диабетінің барлық сатылары мен дәрежесі. Асқынуларсыз, терапияны таңдау ЖПД және/немесе эндокринологтың таңдауына негізделеді, диабеттің қалыптасуымен және өмір салтын өзгертумен кешенде жүргізілетін глюкозаланған гемоглобиннің нысаналы деңгейіне қол жеткізу.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және ІІ типті қант диабетінің барлық сатылары мен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еритін гендік-инженерлік инсулин,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тәулік бойы әсер ететін (орташа) гендік-инженерлік инсулин изофан,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екі фазалы гендік-инженерлік инсулин,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орташа инсулинмен біріктірілген екі фазалы Инсулин лизпро (қысқа және ұзақ әсер ететін инсулин аналогтарының қоспасы),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орташа инсулинмен біріктірілген екі фазалы Инсулин аспарт (әсері қысқа және орташа инсулин аналогтарының қоспасы),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инъекциясынан кейінгі ауыр гипогликемиялық жағдайлар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 инъекция үшін ерітінді дайындауға арналған лиофилизат еріткішпен жиынтықта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Н04АА01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E23.2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Қанттық емес диабет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 ішуге арналған лиофилизат,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E00-E03, E89.0, Е05, Е20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Гипертиреоз/ Гипопаратиреоз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верификацияланған диагноз. Гипертиреоз верификацияланған диагноз. Гипопаратиреоз верификацияланған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 (Е22.8 қоспағанда), D35.2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гормональді белсенді ісіктері. Акромегалия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деректерімен верификацияланған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 иньекция үшін суспензия дайындауға арналған микросфералар, иньекция үшін суспензия дайындауға арналған лиофилизат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 теріастылық инъекцияға арналған ерітінді, суспензия дайындауға арналған лиофилизат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 (Е23.0 қоспағанда), Q96.9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гипофункциясы мен басқа бұзылулары, Тернер Синдромы нақтыланбаған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зерттеулермен анықталған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 инъекцияға арналған ерітінді дайындау үшін лиофилизацияланған ұнтақ,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Мешел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5 жасқа дейінгі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Күзгі-қысқы мезгілдегі профилактика, ауырлық дәрежесі мен сатысына тәуелсіз емдеу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тамшылар, ішке қабылдауға арналған май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 тамшылар, ішке қабылдауға арналған ерітінді, ішуге арналған тамшылар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тасымалдарының бұзылуы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 таблетка/капсула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M01CC01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Церебральді салдану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тәрізді ұстамалар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 капсула,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 таблетка, капсула, түйіршік, шәрбат, ішуге арналған тамшылар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 таблетка, капсула, түйіршік, шәрбат, ішуге арналған тамшылар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 таблетка, шайнайтын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 капсула,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 таблетка, ішу арқылы қолдануға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сақинасы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ауруы ұстаған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зақымданулары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мінез-құлықтың бұзылуы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таблетка, инъекцияға арналған майлы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 таблетка, ұзақ әсер ететін, бұлшықет ішіне енгізуге үшін суспензия дайындауға арналған ұнтақ, ішке қабылдауға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 таблетка, бұлшықет ішіне енгізу үшін инъекцияға арналған әсері ұзақ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өспелер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С00-С97, D00- D48 (D35.2 қоспағанда)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Таргеттік терапияның сезімтал сатысына қарамастан қатерлі жаңа өспелер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 таблетка,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инъекцияға арналған ерітінді; инфузияға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 тері астына енгізу үшін ерітінді дайындауға арналған лиофилизат, инъекция үшін суспензия дайындауға арналған лиофилизацияланған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 тері астына енгізуге арналған, ұзақ әсер ететін имплантат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 инъекция үшін суспензия дайындауға арналған лиофилизат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 бұлшықет ішіне енгізуге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 капсулалар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вакцинасы, интравизикальді енгізу үшін суспензия дайындауға арналған ұнтақ еріткішпен жиынтықта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 капсула,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 концентрат/ лиофилизацияланған ұнтақ, инфузия ерітіндісін дайындауға арналған лиофилизат, инфузияға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жаңа өспелердің, туберкулездің және АИТВ инфекциясының кең таралған түрлері, декомпенсация сатысындағы созылмалы өршитін аурулар, жүрек, өкпе, бауыр, бүйрек функцияларының жеткіліксіздігі, бауыр циррозының асқынулары бар пациенттерге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Симптоматикасы болған кездегі барлық сатысы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 таблетка,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 таблетка, ректальді суппозиторийлер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C03DА01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инъекцияға арналған ерітінді, таблетка, капсула, суппозиторий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инъекцияға арналған ерітінді;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трансдермальді емдік жүйе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таблетка, инъекцияға арналған ерітінді, капсула, суппозитория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таблетка, драже,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таблетка,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Транспланталған ағзалар мен тіндердің қабылдамау қаупінің алдын алу үшін, науқастар бір өндірушінің дәрілік препараттарын бүкіл өмірі бойына қабылдайды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ішке қабылдауға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 A09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 түріндегі гастроэнтерит және колит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этиология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 ауруы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Тілме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Жəншау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J01FA01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шешек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Цитомегаловирустық ауру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таблетка,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 B02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вирусы тудыратын жұқпалар/ Белдеу теміреткі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крем, жақпамай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Протозойлы аурулар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 A07.1 A59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Асқынусыз жеңіл, орташа ауыр ағымда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таблетка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Лямблиоз</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Трихомониаз</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Гельминтоздар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 B80 B76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Аскаридоз Энтеробиоз Анкилостомидоз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Паразитарлық аурулар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 қотыр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 жақпамай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 жақпамай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P03AX01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инфекциялары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B35-B49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 жақпамай, крем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 крем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капсула, таблетка, сироп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J02AC01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 жергілікті қолдану үшін суспензиялар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органдарының аурулары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 H10 H11 H13.2 H16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ағзаларының қабыну ауруы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көз тамшылары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S01AA01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көз тамшылары, көзге арналған жақпамай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S01AA12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көз жақпа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Ганцикловир, көз гелі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көз тамшылары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S01AA01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көз тамшылары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 көз тамшылары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 көз тамшылары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ағзаларының аурулары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 H62.1 H65 -H67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ағзаларының қабыну ауруы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суспензия дайындауға және ішуге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аурулар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L20-L30, L42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крем, жақпамай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крем, жақпамай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 шәрбат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таблетка, ішуге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L50-L54, L56.3 T78.3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Есекжем және қызару, Ангионевроздық ісіну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H02AB04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таблетка, ішуге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 шәрбат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жұқпалары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жақпамай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жақпамай, крем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жақпамай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тиімсіздігі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инъекцияға арналған ерітінді, инъекцияға арналған ерітінді дайындау үшін лиофилизацияланған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L04AB01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инъекцияларға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Ұяшықтанған алопеция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крем, жақпамай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крем, жақпамай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Безеулер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 және Эритромицин, жақпамай/ гель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D10AD54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L73.2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гидраденит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ағзаларының аурулары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N11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Жіті/созылмалы тубулоинтерстициалдық нефрит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Бактериалды сезімталдығын анықтағаннан кейін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 ішке қабылдауға арналған суспензия, капсулалар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таблетка, ішке қабылдауға арналған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N34 N39.0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жолдарының жұқпасы Цистит Уретрит және уретралық синдром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Бактериалды сезімталдығын анықтағаннан кейін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таблетка, ішке қабылдауға арналған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J01XE01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N70-N74, N76 A54, A56, A74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ағзаларының жұқпалары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капсула, таблетка, сироп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J02AC01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гломерулярлық аурулар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верификацияланған және клиникалық тұрғыдан көрініс беретін нефроздық және ағымы жылдам үдейтін нефриттік синдромдарымен, (соның ішінде аутоиммундық аурулар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 венаға және бұлшықетке енгізу үшін ерітінді дайындауға лиофилизат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ішке қабылдауға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реналді анемиямен созылмалы ауруы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диализ алатын пациенттерді қоспағанда, ІІІ-ІV-V сатылары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капсула,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полиэтиленгликоль-эпоэтина бета, венаішілік және теріастылық инъекцияларға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 ауыз арқылы қолданылатын суспензия дайындауға арналған ұнтақ,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және дәнекер тіннің аурулары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артропатия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М07.3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Псориаздық артропатиялар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инъекцияға арналған ерітінді, инъекцияға арналған ерітінді дайындау үшін лиофилизацияланған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L04AB01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 М31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 пен сол тектес жағдайлар; Басқа өлі еттендіруші васкулопатиялар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 вена ішіне және бұлшықетке енгізу үшін ерітінді дайындауға арналған лиофилизат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инъекцияға арналған ерітінді, инъекцияға арналған ерітінді дайындау үшін лиофилизацияланған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L04AB01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 жасқа дейінгі балаларға арналған амбулаториялық деңгейде міндетті әлеуметтік медициналық сақтандыру жүйесіндегі медициналық бұйымдар және арнайы емдік өнімдер</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 Е11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диабеттің барлық сатысы мен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Шприц-қаламға арналған инелер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кетондық денелерді анықтауға арналған тест жолақтары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Таңбалануы бір реттік инсулиндік шприцтер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Инсулинмен қарқынды емдеу аясындағы қант диабеті бар пациенттер – инсулиннің көптеген инъекциялық режимі (помпалық инсулин емі) Аралас типті әсерететін инсулиннің 2 инъекциясы режимі аясындағы ант диабеті бар пациенттер Базалді инсулин терапиясы аясындағы қант диабеті бар пациенттер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анықтауға арналған тест жолақтары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жылына 1460 жолақ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жылына 730 жолақ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жылына 365 жолақ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арналған инфузиялық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арналған резервуар</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жаңа өспелердің кең тараған түрі, туберкулез және АИТВ инфекциясы, декомпенсация сатысындағы созылмалы өршитін аурулары, жүрек, өкпе, бауыр, бүйрек функциясыжеткіліксіздігі бар пациенттерге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Симптоматикасы болған кездегі барлық сатылар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дренаждалатын илео/колостомалық нәжіс қабылдағыш қорғау пастасымен жиынтықта</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O92.0, O92.3, O92.4, O92.7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жасанды немесе араласқан емізу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сүтіне бейімделген алмастырғыштар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көрсеткіштер: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емізу: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емізетін ананың ауруы: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 туберкулездің белсенді түрі;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ауруы: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туа біткен лактазды жеткіліксіздік, галактоземия, фенилкетонурия, "үйеңкі шәрбаты" ауруы;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әлеуметтік: асырап алынған балалар.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көрсеткіштер: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емізу: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маманның қорытындысы болған кезде дәрілік препараттарды (цитостатиктер, радиоактивті, тиреоидті, психотропты, есірткілік) қабылдаумен сүйемелденетін емізетін ананың ауруы: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психикалық аурулар (психоздар немесе ауыр босанғаннан кейінгі күйзелістер), туа біткен және жүре пайда болған жүрек кемістігі, жүрек-қантамыр жүйесінің декомпенсациясымен сүйемелденетін жүрек аурулары, эндокриндік аурулардың ауыр түрлері, аллергиялық аурулардың ауыр түрлері;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аралас емізу: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маманның қорытындысы болған кезде дәрілік препараттарды (цитостатиктер, радиоактивті, тиреоидті, психотропты, есірткілік) қабылдаумен сүйемелденетін емізетін ананың ауруы: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жүйесі және қан түзу аппаратының ауыр ауру түрлері, қатерлі онкологиялық аурулар, бүйрек жеткіліксіздігінің дамуымен бүйрек ауруларының ауыр түрлері, іріңді-септикалық аурулар, гипогалактияның бастапқы түрлері;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әлеуметтік: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көпұрықтық жүктіліктен туған балалар;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күндізгі оқу түрі бойынша оқитын аналардың балалары,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стационарлық емделуі</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бююджет есебінен</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бұған дейін помпалық терапия қабылдаған 18 жасқа дейінгі балаларға бір өндірушінің шығын материалдары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 оныншы қайта қараудың аурулардың халықаралық жіктелімі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5 тамыздағы</w:t>
            </w:r>
            <w:r>
              <w:br/>
            </w:r>
            <w:r>
              <w:rPr>
                <w:rFonts w:ascii="Times New Roman"/>
                <w:b w:val="false"/>
                <w:i w:val="false"/>
                <w:color w:val="000000"/>
                <w:sz w:val="20"/>
              </w:rPr>
              <w:t xml:space="preserve">№ ҚР ДСМ – 75 Бұйрығына </w:t>
            </w:r>
            <w:r>
              <w:br/>
            </w:r>
            <w:r>
              <w:rPr>
                <w:rFonts w:ascii="Times New Roman"/>
                <w:b w:val="false"/>
                <w:i w:val="false"/>
                <w:color w:val="000000"/>
                <w:sz w:val="20"/>
              </w:rPr>
              <w:t>2-қосымша</w:t>
            </w:r>
          </w:p>
        </w:tc>
      </w:tr>
    </w:tbl>
    <w:bookmarkStart w:name="z13" w:id="10"/>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10"/>
    <w:bookmarkStart w:name="z14" w:id="1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міндетті әлеуметтік медициналық сақтандыру жүйесінде азаматтарды, оның ішінде белгілі бір аурулары (жай-күйлері) бар азаматтардың жекелеген санаттарын амбулаториялық деңгейде тегін немесе жеңілдікпен берілетін дәрілік заттармен, медициналық мақсаттағы бұйымдармен және мамандандыралған емдік өнімдермен қамтамасыз етуге арналған дәрілік заттардың және медициналық мақсаттағы бұйымдардың тізбесін бекіту туралы" Қазақстан Республикасы Денсаулық сақтау министрінің 2017 жылғы 29 тамыздағы № 666 </w:t>
      </w:r>
      <w:r>
        <w:rPr>
          <w:rFonts w:ascii="Times New Roman"/>
          <w:b w:val="false"/>
          <w:i w:val="false"/>
          <w:color w:val="000000"/>
          <w:sz w:val="28"/>
        </w:rPr>
        <w:t>бұйрығы</w:t>
      </w:r>
      <w:r>
        <w:rPr>
          <w:rFonts w:ascii="Times New Roman"/>
          <w:b w:val="false"/>
          <w:i w:val="false"/>
          <w:color w:val="000000"/>
          <w:sz w:val="28"/>
        </w:rPr>
        <w:t xml:space="preserve"> (Нормативтік актілерді мемлекеттік тіркеу тізілімінде № 15724);</w:t>
      </w:r>
    </w:p>
    <w:bookmarkEnd w:id="11"/>
    <w:bookmarkStart w:name="z15" w:id="12"/>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және міндетті әлеуметтік медициналық сақтандыру жүйесінде азаматтарды, оның ішінде белгілі бір аурулары (жай-күйлері) бар азаматтардың жекелеген санаттарын амбулаториялық деңгейде тегін немесе жеңілдікпен берілетін дәрілік заттармен, медициналық мақсаттағы бұйымдармен және мамандандыралған емдік өнімдермен қамтамасыз етуге арналған дәрілік заттардың және медициналық мақсаттағы бұйымдардың тізбесін бекіту туралы" Қазақстан Республикасы Денсаулық сақтау министрінің 2017 жылғы 29 тамыздағы № 666 бұйрығына өзгерістер енгізу туралы" Қазақстан Республикасы Денсаулық сақтау және әлеуметтік даму министрінің 2015 жылғы 30 қыркүйектегі № 766 бұйрығына өзгерістер енгізу туралы" Қазақстан Республикасы Денсаулық сақтау министрінің 2018 жылғы 14 наурыздағы № 105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16618);</w:t>
      </w:r>
    </w:p>
    <w:bookmarkEnd w:id="12"/>
    <w:bookmarkStart w:name="z16" w:id="13"/>
    <w:p>
      <w:pPr>
        <w:spacing w:after="0"/>
        <w:ind w:left="0"/>
        <w:jc w:val="both"/>
      </w:pPr>
      <w:r>
        <w:rPr>
          <w:rFonts w:ascii="Times New Roman"/>
          <w:b w:val="false"/>
          <w:i w:val="false"/>
          <w:color w:val="000000"/>
          <w:sz w:val="28"/>
        </w:rPr>
        <w:t xml:space="preserve">
      3. "Тегін медициналық көмектің кепілдік берілген көлемі шеңберінде,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және мамандандырылған емдік өнімдермен қамтамасыз етуге арналған дәрілік заттардың және медициналық мақсаттағы бұйымдардың тізбесін бекіту туралы" Қазақстан Республикасы Денсаулық сақтау министрінің 2017 жылғы 29 тамыздағы № 666 бұйрығына өзгерістер енгізу туралы" Қазақстан Республикасы Денсаулық сақтау министрінің 2019 жылғы 14 мамырдағы № ҚР ДСМ-76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18678);</w:t>
      </w:r>
    </w:p>
    <w:bookmarkEnd w:id="13"/>
    <w:bookmarkStart w:name="z17" w:id="14"/>
    <w:p>
      <w:pPr>
        <w:spacing w:after="0"/>
        <w:ind w:left="0"/>
        <w:jc w:val="both"/>
      </w:pPr>
      <w:r>
        <w:rPr>
          <w:rFonts w:ascii="Times New Roman"/>
          <w:b w:val="false"/>
          <w:i w:val="false"/>
          <w:color w:val="000000"/>
          <w:sz w:val="28"/>
        </w:rPr>
        <w:t xml:space="preserve">
      4. "Тегін медициналық көмектің кепілдік берілген көлемі шеңберінде, дәрілік заттармен және медициналық бұйымдармен қамтамасыз етілуге,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және медициналық бұйымдардың тізбесін бекіту туралы" Қазақстан Республикасы Денсаулық сақтау министрінің 2017 жылғы 29 тамыздағы № 666 бұйрығына өзгерістер енгізу туралы" Қазақстан Республикасы Денсаулық сақтау министрінің 2020 жылғы 9 қаңтардағы № ҚР ДСМ-1/2020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19852);</w:t>
      </w:r>
    </w:p>
    <w:bookmarkEnd w:id="14"/>
    <w:bookmarkStart w:name="z18" w:id="15"/>
    <w:p>
      <w:pPr>
        <w:spacing w:after="0"/>
        <w:ind w:left="0"/>
        <w:jc w:val="both"/>
      </w:pPr>
      <w:r>
        <w:rPr>
          <w:rFonts w:ascii="Times New Roman"/>
          <w:b w:val="false"/>
          <w:i w:val="false"/>
          <w:color w:val="000000"/>
          <w:sz w:val="28"/>
        </w:rPr>
        <w:t xml:space="preserve">
      5. "Тегін медициналық көмектің кепілдік берілген көлемі шеңберінде және міндетті әлеуметтік медициналық сақтандыру жүйесінде дәрілік заттармен және медициналық бұйымдармен қамтамасыз етілуге, оның ішінде белгілі бір аурулары (жай-күйі) бар азаматтардың жекелеген санаттарын, амбулаториялық деңгейде тегін және (немесе) жеңілдікпен берілетін дәрілік заттардың, медициналық бұйымдардың және мамандандырылған емдік өнімдердің тізбесін бекіту туралы" Қазақстан Республикасы Денсаулық сақтау министрінің 2017 жылғы 29 тамыздағы № 666 бұйрығына өзгеріс пен толықтыру енгізу туралы" Қазақстан Республикасы Денсаулық сақтау министрінің 2020 жылғы 28 шілдедегі № ҚР ДСМ-88/2020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21021).</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